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inmigración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 la deriva    </w:t>
      </w:r>
      <w:r>
        <w:t xml:space="preserve">   acoger    </w:t>
      </w:r>
      <w:r>
        <w:t xml:space="preserve">   aportar    </w:t>
      </w:r>
      <w:r>
        <w:t xml:space="preserve">   apoyar    </w:t>
      </w:r>
      <w:r>
        <w:t xml:space="preserve">   arriesgarse    </w:t>
      </w:r>
      <w:r>
        <w:t xml:space="preserve">   asilo político    </w:t>
      </w:r>
      <w:r>
        <w:t xml:space="preserve">   auge    </w:t>
      </w:r>
      <w:r>
        <w:t xml:space="preserve">   buscar    </w:t>
      </w:r>
      <w:r>
        <w:t xml:space="preserve">   denunciar    </w:t>
      </w:r>
      <w:r>
        <w:t xml:space="preserve">   derechos humanos    </w:t>
      </w:r>
      <w:r>
        <w:t xml:space="preserve">   derrumbe    </w:t>
      </w:r>
      <w:r>
        <w:t xml:space="preserve">   despilfarrar    </w:t>
      </w:r>
      <w:r>
        <w:t xml:space="preserve">   embarcación    </w:t>
      </w:r>
      <w:r>
        <w:t xml:space="preserve">   empujar    </w:t>
      </w:r>
      <w:r>
        <w:t xml:space="preserve">   enriquecer    </w:t>
      </w:r>
      <w:r>
        <w:t xml:space="preserve">   escasez    </w:t>
      </w:r>
      <w:r>
        <w:t xml:space="preserve">   escoger    </w:t>
      </w:r>
      <w:r>
        <w:t xml:space="preserve">   esperanza    </w:t>
      </w:r>
      <w:r>
        <w:t xml:space="preserve">   extranjero    </w:t>
      </w:r>
      <w:r>
        <w:t xml:space="preserve">   fuga de cerebros    </w:t>
      </w:r>
      <w:r>
        <w:t xml:space="preserve">   ganarse la vida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inmigración</dc:title>
  <dcterms:created xsi:type="dcterms:W3CDTF">2021-10-11T10:38:15Z</dcterms:created>
  <dcterms:modified xsi:type="dcterms:W3CDTF">2021-10-11T10:38:15Z</dcterms:modified>
</cp:coreProperties>
</file>