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sons    </w:t>
      </w:r>
      <w:r>
        <w:t xml:space="preserve">   lengend    </w:t>
      </w:r>
      <w:r>
        <w:t xml:space="preserve">   ghost    </w:t>
      </w:r>
      <w:r>
        <w:t xml:space="preserve">   hispanic    </w:t>
      </w:r>
      <w:r>
        <w:t xml:space="preserve">   murder    </w:t>
      </w:r>
      <w:r>
        <w:t xml:space="preserve">   sante fe river    </w:t>
      </w:r>
      <w:r>
        <w:t xml:space="preserve">   natural beauty    </w:t>
      </w:r>
      <w:r>
        <w:t xml:space="preserve">   upset    </w:t>
      </w:r>
      <w:r>
        <w:t xml:space="preserve">   was happy    </w:t>
      </w:r>
      <w:r>
        <w:t xml:space="preserve">   young    </w:t>
      </w:r>
      <w:r>
        <w:t xml:space="preserve">   was betread    </w:t>
      </w:r>
      <w:r>
        <w:t xml:space="preserve">   felt sorry    </w:t>
      </w:r>
      <w:r>
        <w:t xml:space="preserve">   scared people    </w:t>
      </w:r>
      <w:r>
        <w:t xml:space="preserve">   getting even    </w:t>
      </w:r>
      <w:r>
        <w:t xml:space="preserve">   spirit    </w:t>
      </w:r>
      <w:r>
        <w:t xml:space="preserve">   angry    </w:t>
      </w:r>
      <w:r>
        <w:t xml:space="preserve">   once married    </w:t>
      </w:r>
      <w:r>
        <w:t xml:space="preserve">   maria    </w:t>
      </w:r>
      <w:r>
        <w:t xml:space="preserve">   confused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2021-10-11T10:38:08Z</dcterms:created>
  <dcterms:modified xsi:type="dcterms:W3CDTF">2021-10-11T10:38:08Z</dcterms:modified>
</cp:coreProperties>
</file>