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llorona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Weeping Woman    </w:t>
      </w:r>
      <w:r>
        <w:t xml:space="preserve">   murder    </w:t>
      </w:r>
      <w:r>
        <w:t xml:space="preserve">   Cimarron Canyon    </w:t>
      </w:r>
      <w:r>
        <w:t xml:space="preserve">   felt sorry    </w:t>
      </w:r>
      <w:r>
        <w:t xml:space="preserve">   confused    </w:t>
      </w:r>
      <w:r>
        <w:t xml:space="preserve">   María    </w:t>
      </w:r>
      <w:r>
        <w:t xml:space="preserve">   Guatemalan native    </w:t>
      </w:r>
      <w:r>
        <w:t xml:space="preserve">   natural beauty     </w:t>
      </w:r>
      <w:r>
        <w:t xml:space="preserve">   once married    </w:t>
      </w:r>
      <w:r>
        <w:t xml:space="preserve">   scared people    </w:t>
      </w:r>
      <w:r>
        <w:t xml:space="preserve">   hispanic    </w:t>
      </w:r>
      <w:r>
        <w:t xml:space="preserve">   spirit    </w:t>
      </w:r>
      <w:r>
        <w:t xml:space="preserve">   ghost    </w:t>
      </w:r>
      <w:r>
        <w:t xml:space="preserve">   revenge    </w:t>
      </w:r>
      <w:r>
        <w:t xml:space="preserve">   la llorona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llorona</dc:title>
  <dcterms:created xsi:type="dcterms:W3CDTF">2021-10-11T10:38:41Z</dcterms:created>
  <dcterms:modified xsi:type="dcterms:W3CDTF">2021-10-11T10:38:41Z</dcterms:modified>
</cp:coreProperties>
</file>