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le couloir    </w:t>
      </w:r>
      <w:r>
        <w:t xml:space="preserve">   une terrasse    </w:t>
      </w:r>
      <w:r>
        <w:t xml:space="preserve">   le jardin    </w:t>
      </w:r>
      <w:r>
        <w:t xml:space="preserve">   le garage    </w:t>
      </w:r>
      <w:r>
        <w:t xml:space="preserve">   un balcon    </w:t>
      </w:r>
      <w:r>
        <w:t xml:space="preserve">   le bureau    </w:t>
      </w:r>
      <w:r>
        <w:t xml:space="preserve">   la buanderie    </w:t>
      </w:r>
      <w:r>
        <w:t xml:space="preserve">   les toilettes    </w:t>
      </w:r>
      <w:r>
        <w:t xml:space="preserve">   la salle de bains    </w:t>
      </w:r>
      <w:r>
        <w:t xml:space="preserve">   la chambre    </w:t>
      </w:r>
      <w:r>
        <w:t xml:space="preserve">   le salon    </w:t>
      </w:r>
      <w:r>
        <w:t xml:space="preserve">   la cuisine    </w:t>
      </w:r>
      <w:r>
        <w:t xml:space="preserve">   un piece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maison</dc:title>
  <dcterms:created xsi:type="dcterms:W3CDTF">2021-10-11T10:39:14Z</dcterms:created>
  <dcterms:modified xsi:type="dcterms:W3CDTF">2021-10-11T10:39:14Z</dcterms:modified>
</cp:coreProperties>
</file>