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fauteuil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quartier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rez-de-chaussee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maison(individuelle)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volets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grenier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lotissement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immeuble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salle de bains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chalet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salle a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centre-ville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chateau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canape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chimminee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banlieue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2021-10-11T10:39:16Z</dcterms:created>
  <dcterms:modified xsi:type="dcterms:W3CDTF">2021-10-11T10:39:16Z</dcterms:modified>
</cp:coreProperties>
</file>