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toilette    </w:t>
      </w:r>
      <w:r>
        <w:t xml:space="preserve">   placard    </w:t>
      </w:r>
      <w:r>
        <w:t xml:space="preserve">   douche    </w:t>
      </w:r>
      <w:r>
        <w:t xml:space="preserve">   jardin    </w:t>
      </w:r>
      <w:r>
        <w:t xml:space="preserve">   l'escalier    </w:t>
      </w:r>
      <w:r>
        <w:t xml:space="preserve">   porte    </w:t>
      </w:r>
      <w:r>
        <w:t xml:space="preserve">   garage    </w:t>
      </w:r>
      <w:r>
        <w:t xml:space="preserve">   bureau    </w:t>
      </w:r>
      <w:r>
        <w:t xml:space="preserve">   salle de bains    </w:t>
      </w:r>
      <w:r>
        <w:t xml:space="preserve">   cuisine    </w:t>
      </w:r>
      <w:r>
        <w:t xml:space="preserve">   salle á manger    </w:t>
      </w:r>
      <w:r>
        <w:t xml:space="preserve">   salon    </w:t>
      </w:r>
      <w:r>
        <w:t xml:space="preserve">   chambre    </w:t>
      </w:r>
      <w:r>
        <w:t xml:space="preserve">   l'appartement    </w:t>
      </w:r>
      <w:r>
        <w:t xml:space="preserve">  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2021-10-11T10:39:27Z</dcterms:created>
  <dcterms:modified xsi:type="dcterms:W3CDTF">2021-10-11T10:39:27Z</dcterms:modified>
</cp:coreProperties>
</file>