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la maison vocabulaire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À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À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À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À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À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À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À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À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À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À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À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À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À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À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À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À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Large"/>
      </w:pPr>
      <w:r>
        <w:t xml:space="preserve">   appartement    </w:t>
      </w:r>
      <w:r>
        <w:t xml:space="preserve">   baignoire    </w:t>
      </w:r>
      <w:r>
        <w:t xml:space="preserve">   canapé    </w:t>
      </w:r>
      <w:r>
        <w:t xml:space="preserve">   chambre    </w:t>
      </w:r>
      <w:r>
        <w:t xml:space="preserve">   cheminée    </w:t>
      </w:r>
      <w:r>
        <w:t xml:space="preserve">   chez moi    </w:t>
      </w:r>
      <w:r>
        <w:t xml:space="preserve">   couloir    </w:t>
      </w:r>
      <w:r>
        <w:t xml:space="preserve">   cuisine    </w:t>
      </w:r>
      <w:r>
        <w:t xml:space="preserve">   douche    </w:t>
      </w:r>
      <w:r>
        <w:t xml:space="preserve">   en banlieu    </w:t>
      </w:r>
      <w:r>
        <w:t xml:space="preserve">   escalier    </w:t>
      </w:r>
      <w:r>
        <w:t xml:space="preserve">   étages    </w:t>
      </w:r>
      <w:r>
        <w:t xml:space="preserve">   fauteuil    </w:t>
      </w:r>
      <w:r>
        <w:t xml:space="preserve">   grenier    </w:t>
      </w:r>
      <w:r>
        <w:t xml:space="preserve">   immeuble    </w:t>
      </w:r>
      <w:r>
        <w:t xml:space="preserve">   jardin    </w:t>
      </w:r>
      <w:r>
        <w:t xml:space="preserve">   micro-onde    </w:t>
      </w:r>
      <w:r>
        <w:t xml:space="preserve">   mur    </w:t>
      </w:r>
      <w:r>
        <w:t xml:space="preserve">   placard    </w:t>
      </w:r>
      <w:r>
        <w:t xml:space="preserve">   rez-de- chaussée    </w:t>
      </w:r>
      <w:r>
        <w:t xml:space="preserve">   salle de bains    </w:t>
      </w:r>
      <w:r>
        <w:t xml:space="preserve">   salle à manger    </w:t>
      </w:r>
      <w:r>
        <w:t xml:space="preserve">   sous-sol    </w:t>
      </w:r>
      <w:r>
        <w:t xml:space="preserve">   séjour    </w:t>
      </w:r>
      <w:r>
        <w:t xml:space="preserve">   tapis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 maison vocabulaire</dc:title>
  <dcterms:created xsi:type="dcterms:W3CDTF">2021-12-24T03:45:23Z</dcterms:created>
  <dcterms:modified xsi:type="dcterms:W3CDTF">2021-12-24T03:45:23Z</dcterms:modified>
</cp:coreProperties>
</file>