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 en funcionamiento, aplicarlos metodos y medidas necesarios para llevar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disponerse or preparar lo necesario para alguna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determinarse a hacer o decir algo que implica un riesgo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determinar el caracter de una enfermendad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armario que en un barco se situa cerca del timon, donde se pone brukula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desordenar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tener poca estima por algo 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modelo o patron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desestimacion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espacio comprendido dentro de unos limites determinados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proceso por el cual algo o alguien pierde su caracter religioso para pasar a ser liaco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order ena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distancia a la que llega el brazo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impulsar, promover, favorecer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juntar dos o mas cosas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medicina</dc:title>
  <dcterms:created xsi:type="dcterms:W3CDTF">2021-10-11T10:38:04Z</dcterms:created>
  <dcterms:modified xsi:type="dcterms:W3CDTF">2021-10-11T10:38:04Z</dcterms:modified>
</cp:coreProperties>
</file>