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meteo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il neige    </w:t>
      </w:r>
      <w:r>
        <w:t xml:space="preserve">   il y a du soleil    </w:t>
      </w:r>
      <w:r>
        <w:t xml:space="preserve">   il fait chaud    </w:t>
      </w:r>
      <w:r>
        <w:t xml:space="preserve">   tornade    </w:t>
      </w:r>
      <w:r>
        <w:t xml:space="preserve">   tempete    </w:t>
      </w:r>
      <w:r>
        <w:t xml:space="preserve">   vent    </w:t>
      </w:r>
      <w:r>
        <w:t xml:space="preserve">   orage    </w:t>
      </w:r>
      <w:r>
        <w:t xml:space="preserve">   nuage    </w:t>
      </w:r>
      <w:r>
        <w:t xml:space="preserve">   pluie    </w:t>
      </w:r>
      <w:r>
        <w:t xml:space="preserve">   froid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meteo</dc:title>
  <dcterms:created xsi:type="dcterms:W3CDTF">2021-10-11T10:38:42Z</dcterms:created>
  <dcterms:modified xsi:type="dcterms:W3CDTF">2021-10-11T10:38:42Z</dcterms:modified>
</cp:coreProperties>
</file>