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À la meute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L'histoire sur laquelle est basé les louveteaux - Le livre de la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panthère dans l'histoire de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que les nouveaux louveteaux feront bientôt - une cérémonie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maître-mot des louveteaux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louveteau fait ceci pour quelqu'un à tous les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louveteau ouvre grand les yeux et les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chauve-souris dans l'histoire de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louveteau ________ aux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louvetau dit toujours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L'ours dans l'histoire de Mowgli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nombre de lois aux louveteaux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chef de la meute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nom du sous-groupe dans la meute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la meute</dc:title>
  <dcterms:created xsi:type="dcterms:W3CDTF">2021-10-11T00:24:47Z</dcterms:created>
  <dcterms:modified xsi:type="dcterms:W3CDTF">2021-10-11T00:24:47Z</dcterms:modified>
</cp:coreProperties>
</file>