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météo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anticyclone    </w:t>
      </w:r>
      <w:r>
        <w:t xml:space="preserve">   arc en ciel    </w:t>
      </w:r>
      <w:r>
        <w:t xml:space="preserve">   atmosphere    </w:t>
      </w:r>
      <w:r>
        <w:t xml:space="preserve">   blizzard    </w:t>
      </w:r>
      <w:r>
        <w:t xml:space="preserve">   briller    </w:t>
      </w:r>
      <w:r>
        <w:t xml:space="preserve">   brise    </w:t>
      </w:r>
      <w:r>
        <w:t xml:space="preserve">   brouillard    </w:t>
      </w:r>
      <w:r>
        <w:t xml:space="preserve">   bruine    </w:t>
      </w:r>
      <w:r>
        <w:t xml:space="preserve">   brume    </w:t>
      </w:r>
      <w:r>
        <w:t xml:space="preserve">   canicule    </w:t>
      </w:r>
      <w:r>
        <w:t xml:space="preserve">   chaud    </w:t>
      </w:r>
      <w:r>
        <w:t xml:space="preserve">   couvert    </w:t>
      </w:r>
      <w:r>
        <w:t xml:space="preserve">   cumulus    </w:t>
      </w:r>
      <w:r>
        <w:t xml:space="preserve">   deluge    </w:t>
      </w:r>
      <w:r>
        <w:t xml:space="preserve">   depression    </w:t>
      </w:r>
      <w:r>
        <w:t xml:space="preserve">   doux    </w:t>
      </w:r>
      <w:r>
        <w:t xml:space="preserve">   eclair    </w:t>
      </w:r>
      <w:r>
        <w:t xml:space="preserve">   foudre    </w:t>
      </w:r>
      <w:r>
        <w:t xml:space="preserve">   gelee    </w:t>
      </w:r>
      <w:r>
        <w:t xml:space="preserve">   giboulees    </w:t>
      </w:r>
      <w:r>
        <w:t xml:space="preserve">   grele    </w:t>
      </w:r>
      <w:r>
        <w:t xml:space="preserve">   gris    </w:t>
      </w:r>
      <w:r>
        <w:t xml:space="preserve">   humide    </w:t>
      </w:r>
      <w:r>
        <w:t xml:space="preserve">   Mistral    </w:t>
      </w:r>
      <w:r>
        <w:t xml:space="preserve">   mitige    </w:t>
      </w:r>
      <w:r>
        <w:t xml:space="preserve">   neige    </w:t>
      </w:r>
      <w:r>
        <w:t xml:space="preserve">   nuage    </w:t>
      </w:r>
      <w:r>
        <w:t xml:space="preserve">   orage    </w:t>
      </w:r>
      <w:r>
        <w:t xml:space="preserve">   ouragan    </w:t>
      </w:r>
      <w:r>
        <w:t xml:space="preserve">   pluie    </w:t>
      </w:r>
      <w:r>
        <w:t xml:space="preserve">   précipitations    </w:t>
      </w:r>
      <w:r>
        <w:t xml:space="preserve">   rafales    </w:t>
      </w:r>
      <w:r>
        <w:t xml:space="preserve">   secheresse    </w:t>
      </w:r>
      <w:r>
        <w:t xml:space="preserve">   soleil    </w:t>
      </w:r>
      <w:r>
        <w:t xml:space="preserve">   stratus    </w:t>
      </w:r>
      <w:r>
        <w:t xml:space="preserve">   temperature    </w:t>
      </w:r>
      <w:r>
        <w:t xml:space="preserve">   tempête    </w:t>
      </w:r>
      <w:r>
        <w:t xml:space="preserve">   thermometre    </w:t>
      </w:r>
      <w:r>
        <w:t xml:space="preserve">   tonnerre    </w:t>
      </w:r>
      <w:r>
        <w:t xml:space="preserve">   tornade    </w:t>
      </w:r>
      <w:r>
        <w:t xml:space="preserve">   tsunami    </w:t>
      </w:r>
      <w:r>
        <w:t xml:space="preserve">   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météo</dc:title>
  <dcterms:created xsi:type="dcterms:W3CDTF">2021-10-11T10:38:39Z</dcterms:created>
  <dcterms:modified xsi:type="dcterms:W3CDTF">2021-10-11T10:38:39Z</dcterms:modified>
</cp:coreProperties>
</file>