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ninez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tricycle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sandbox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camion de jueguete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electric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a young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jump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nursey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stuffed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merry-to-go-round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ninez </dc:title>
  <dcterms:created xsi:type="dcterms:W3CDTF">2021-10-11T10:39:28Z</dcterms:created>
  <dcterms:modified xsi:type="dcterms:W3CDTF">2021-10-11T10:39:28Z</dcterms:modified>
</cp:coreProperties>
</file>