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nouriture</w:t>
      </w:r>
    </w:p>
    <w:p>
      <w:pPr>
        <w:pStyle w:val="Questions"/>
      </w:pPr>
      <w:r>
        <w:t xml:space="preserve">1. ORCETTA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AGCNNMHOIP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OCHU FLURE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MFRSEAOBI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EMPOM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TLMYIERL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RAIFSE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OPORINV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RCHSAIOT SEVTR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SEEIRC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nouriture</dc:title>
  <dcterms:created xsi:type="dcterms:W3CDTF">2021-10-11T10:39:11Z</dcterms:created>
  <dcterms:modified xsi:type="dcterms:W3CDTF">2021-10-11T10:39:11Z</dcterms:modified>
</cp:coreProperties>
</file>