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nourriture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fromage    </w:t>
      </w:r>
      <w:r>
        <w:t xml:space="preserve">   poivron    </w:t>
      </w:r>
      <w:r>
        <w:t xml:space="preserve">   poivre    </w:t>
      </w:r>
      <w:r>
        <w:t xml:space="preserve">   tomate    </w:t>
      </w:r>
      <w:r>
        <w:t xml:space="preserve">   laitue    </w:t>
      </w:r>
      <w:r>
        <w:t xml:space="preserve">   oignon    </w:t>
      </w:r>
      <w:r>
        <w:t xml:space="preserve">   citron    </w:t>
      </w:r>
      <w:r>
        <w:t xml:space="preserve">   fraise    </w:t>
      </w:r>
      <w:r>
        <w:t xml:space="preserve">   poire    </w:t>
      </w:r>
      <w:r>
        <w:t xml:space="preserve">   raisin    </w:t>
      </w:r>
      <w:r>
        <w:t xml:space="preserve">   banane    </w:t>
      </w:r>
      <w:r>
        <w:t xml:space="preserve">   orange    </w:t>
      </w:r>
      <w:r>
        <w:t xml:space="preserve">   salade    </w:t>
      </w:r>
      <w:r>
        <w:t xml:space="preserve">   pomme    </w:t>
      </w:r>
      <w:r>
        <w:t xml:space="preserve">   boire    </w:t>
      </w:r>
      <w:r>
        <w:t xml:space="preserve">   mange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nourriture</dc:title>
  <dcterms:created xsi:type="dcterms:W3CDTF">2021-12-17T03:45:46Z</dcterms:created>
  <dcterms:modified xsi:type="dcterms:W3CDTF">2021-12-17T03:45:46Z</dcterms:modified>
</cp:coreProperties>
</file>