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nourriture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</w:tr>
    </w:tbl>
    <w:p>
      <w:pPr>
        <w:pStyle w:val="WordBankLarge"/>
      </w:pPr>
      <w:r>
        <w:t xml:space="preserve">   la viande    </w:t>
      </w:r>
      <w:r>
        <w:t xml:space="preserve">   la tomate    </w:t>
      </w:r>
      <w:r>
        <w:t xml:space="preserve">   le tartinade    </w:t>
      </w:r>
      <w:r>
        <w:t xml:space="preserve">   la tartine    </w:t>
      </w:r>
      <w:r>
        <w:t xml:space="preserve">   le sac    </w:t>
      </w:r>
      <w:r>
        <w:t xml:space="preserve">   la pomme de terre    </w:t>
      </w:r>
      <w:r>
        <w:t xml:space="preserve">   le panier    </w:t>
      </w:r>
      <w:r>
        <w:t xml:space="preserve">   l’œuf    </w:t>
      </w:r>
      <w:r>
        <w:t xml:space="preserve">   les noix    </w:t>
      </w:r>
      <w:r>
        <w:t xml:space="preserve">   le muffin    </w:t>
      </w:r>
      <w:r>
        <w:t xml:space="preserve">   le lait au chocolat    </w:t>
      </w:r>
      <w:r>
        <w:t xml:space="preserve">   le lait    </w:t>
      </w:r>
      <w:r>
        <w:t xml:space="preserve">   le jus    </w:t>
      </w:r>
      <w:r>
        <w:t xml:space="preserve">   le haricot    </w:t>
      </w:r>
      <w:r>
        <w:t xml:space="preserve">   le fromage    </w:t>
      </w:r>
      <w:r>
        <w:t xml:space="preserve">   le craquelin    </w:t>
      </w:r>
      <w:r>
        <w:t xml:space="preserve">   la confiture    </w:t>
      </w:r>
      <w:r>
        <w:t xml:space="preserve">   la collation    </w:t>
      </w:r>
      <w:r>
        <w:t xml:space="preserve">   le concombre    </w:t>
      </w:r>
      <w:r>
        <w:t xml:space="preserve">   le chou-fleur    </w:t>
      </w:r>
      <w:r>
        <w:t xml:space="preserve">   le chou    </w:t>
      </w:r>
      <w:r>
        <w:t xml:space="preserve">   les céréales    </w:t>
      </w:r>
      <w:r>
        <w:t xml:space="preserve">   le céléri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nourriture</dc:title>
  <dcterms:created xsi:type="dcterms:W3CDTF">2021-10-11T10:39:04Z</dcterms:created>
  <dcterms:modified xsi:type="dcterms:W3CDTF">2021-10-11T10:39:04Z</dcterms:modified>
</cp:coreProperties>
</file>