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pelicula de la vida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madre de Olivia 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D´on es Mamafatou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Hombre solitario en que tim piensa que es su padre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Hijo de mamafatou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Amigo de 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llega a la vida de Olivia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 de los mejores amigos de 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pierden Olivia,Tim y Ingrid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Mujer que ayuda a la familia de tres para sentir se bien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Niña normal como qualquier otra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familia se para un momento para mirar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eran las leyes para Olivia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 de mayor quiere ser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Mujer que pierde su piso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Niño pequeño que quiere ser 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pelicula de la vida </dc:title>
  <dcterms:created xsi:type="dcterms:W3CDTF">2021-10-12T14:31:36Z</dcterms:created>
  <dcterms:modified xsi:type="dcterms:W3CDTF">2021-10-12T14:31:36Z</dcterms:modified>
</cp:coreProperties>
</file>