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personalite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dutout    </w:t>
      </w:r>
      <w:r>
        <w:t xml:space="preserve">   ami    </w:t>
      </w:r>
      <w:r>
        <w:t xml:space="preserve">   meilleur    </w:t>
      </w:r>
      <w:r>
        <w:t xml:space="preserve">   mon    </w:t>
      </w:r>
      <w:r>
        <w:t xml:space="preserve">   jenesuispas    </w:t>
      </w:r>
      <w:r>
        <w:t xml:space="preserve">   jepenseque    </w:t>
      </w:r>
      <w:r>
        <w:t xml:space="preserve">   jesuis    </w:t>
      </w:r>
      <w:r>
        <w:t xml:space="preserve">   casse-pieds    </w:t>
      </w:r>
      <w:r>
        <w:t xml:space="preserve">   arrogant    </w:t>
      </w:r>
      <w:r>
        <w:t xml:space="preserve">   adorable    </w:t>
      </w:r>
      <w:r>
        <w:t xml:space="preserve">   sympa    </w:t>
      </w:r>
      <w:r>
        <w:t xml:space="preserve">   sociable    </w:t>
      </w:r>
      <w:r>
        <w:t xml:space="preserve">   rigolo    </w:t>
      </w:r>
      <w:r>
        <w:t xml:space="preserve">   pessimiste    </w:t>
      </w:r>
      <w:r>
        <w:t xml:space="preserve">   pénible    </w:t>
      </w:r>
      <w:r>
        <w:t xml:space="preserve">   patient    </w:t>
      </w:r>
      <w:r>
        <w:t xml:space="preserve">   paresseuse    </w:t>
      </w:r>
      <w:r>
        <w:t xml:space="preserve">   paresseux    </w:t>
      </w:r>
      <w:r>
        <w:t xml:space="preserve">   optimiste    </w:t>
      </w:r>
      <w:r>
        <w:t xml:space="preserve">   intelligent    </w:t>
      </w:r>
      <w:r>
        <w:t xml:space="preserve">   gentil    </w:t>
      </w:r>
      <w:r>
        <w:t xml:space="preserve">   égoïste    </w:t>
      </w:r>
      <w:r>
        <w:t xml:space="preserve">   drôle    </w:t>
      </w:r>
      <w:r>
        <w:t xml:space="preserve">   débrouillard    </w:t>
      </w:r>
      <w:r>
        <w:t xml:space="preserve">   curieuse    </w:t>
      </w:r>
      <w:r>
        <w:t xml:space="preserve">   curieux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personalite</dc:title>
  <dcterms:created xsi:type="dcterms:W3CDTF">2021-10-11T10:38:54Z</dcterms:created>
  <dcterms:modified xsi:type="dcterms:W3CDTF">2021-10-11T10:38:54Z</dcterms:modified>
</cp:coreProperties>
</file>