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peste noire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fin    </w:t>
      </w:r>
      <w:r>
        <w:t xml:space="preserve">   dieu    </w:t>
      </w:r>
      <w:r>
        <w:t xml:space="preserve">   colere    </w:t>
      </w:r>
      <w:r>
        <w:t xml:space="preserve">   quarantaine    </w:t>
      </w:r>
      <w:r>
        <w:t xml:space="preserve">   mourir    </w:t>
      </w:r>
      <w:r>
        <w:t xml:space="preserve">   infecte    </w:t>
      </w:r>
      <w:r>
        <w:t xml:space="preserve">   rats    </w:t>
      </w:r>
      <w:r>
        <w:t xml:space="preserve">   bubonique    </w:t>
      </w:r>
      <w:r>
        <w:t xml:space="preserve">   maladie    </w:t>
      </w:r>
      <w:r>
        <w:t xml:space="preserve">   repandu    </w:t>
      </w:r>
      <w:r>
        <w:t xml:space="preserve">   probleme    </w:t>
      </w:r>
      <w:r>
        <w:t xml:space="preserve">   crise    </w:t>
      </w:r>
      <w:r>
        <w:t xml:space="preserve">   noire    </w:t>
      </w:r>
      <w:r>
        <w:t xml:space="preserve">   peste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peste noire</dc:title>
  <dcterms:created xsi:type="dcterms:W3CDTF">2021-10-12T14:31:34Z</dcterms:created>
  <dcterms:modified xsi:type="dcterms:W3CDTF">2021-10-12T14:31:34Z</dcterms:modified>
</cp:coreProperties>
</file>