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photographie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film    </w:t>
      </w:r>
      <w:r>
        <w:t xml:space="preserve">   dslr    </w:t>
      </w:r>
      <w:r>
        <w:t xml:space="preserve">   canon    </w:t>
      </w:r>
      <w:r>
        <w:t xml:space="preserve">   nikon    </w:t>
      </w:r>
      <w:r>
        <w:t xml:space="preserve">   le flash    </w:t>
      </w:r>
      <w:r>
        <w:t xml:space="preserve">   sur exposer    </w:t>
      </w:r>
      <w:r>
        <w:t xml:space="preserve">   développer    </w:t>
      </w:r>
      <w:r>
        <w:t xml:space="preserve">   horizon    </w:t>
      </w:r>
      <w:r>
        <w:t xml:space="preserve">   paysage    </w:t>
      </w:r>
      <w:r>
        <w:t xml:space="preserve">   lentilles    </w:t>
      </w:r>
      <w:r>
        <w:t xml:space="preserve">   atelier    </w:t>
      </w:r>
      <w:r>
        <w:t xml:space="preserve">   lumieres    </w:t>
      </w:r>
      <w:r>
        <w:t xml:space="preserve">   trepied    </w:t>
      </w:r>
      <w:r>
        <w:t xml:space="preserve">   camera    </w:t>
      </w:r>
      <w:r>
        <w:t xml:space="preserve">   photo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photographie </dc:title>
  <dcterms:created xsi:type="dcterms:W3CDTF">2021-10-12T14:31:19Z</dcterms:created>
  <dcterms:modified xsi:type="dcterms:W3CDTF">2021-10-12T14:31:19Z</dcterms:modified>
</cp:coreProperties>
</file>