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pianura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pianura formata dalla cenere e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l'agricoltura  che utilizza sostanze naturali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centro abitato nel quale vivono molte persone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c'è molto foraggio e quindi si pratica...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eliminare l'acqua dalle paludi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si  pratica in pianura grazie all'abbondanza di 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tagliare gli alberi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territorio che non supera i 300 metri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il territorio della pianura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luogo dove vengono tenuti gli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paesaggio della pianura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pianura</dc:title>
  <dcterms:created xsi:type="dcterms:W3CDTF">2021-10-12T14:31:53Z</dcterms:created>
  <dcterms:modified xsi:type="dcterms:W3CDTF">2021-10-12T14:31:53Z</dcterms:modified>
</cp:coreProperties>
</file>