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brocoli    </w:t>
      </w:r>
      <w:r>
        <w:t xml:space="preserve">   boeuf haché    </w:t>
      </w:r>
      <w:r>
        <w:t xml:space="preserve">   olives    </w:t>
      </w:r>
      <w:r>
        <w:t xml:space="preserve">   champignons    </w:t>
      </w:r>
      <w:r>
        <w:t xml:space="preserve">   poivres verts    </w:t>
      </w:r>
      <w:r>
        <w:t xml:space="preserve">   sauce aux tomates    </w:t>
      </w:r>
      <w:r>
        <w:t xml:space="preserve">   tomates    </w:t>
      </w:r>
      <w:r>
        <w:t xml:space="preserve">   bacon    </w:t>
      </w:r>
      <w:r>
        <w:t xml:space="preserve">   salami    </w:t>
      </w:r>
      <w:r>
        <w:t xml:space="preserve">   fromage    </w:t>
      </w:r>
      <w:r>
        <w:t xml:space="preserve">   épinards    </w:t>
      </w:r>
      <w:r>
        <w:t xml:space="preserve">   saucisse italienne    </w:t>
      </w:r>
      <w:r>
        <w:t xml:space="preserve">   piments rouges    </w:t>
      </w:r>
      <w:r>
        <w:t xml:space="preserve">   onions    </w:t>
      </w:r>
      <w:r>
        <w:t xml:space="preserve">   ananas    </w:t>
      </w:r>
      <w:r>
        <w:t xml:space="preserve">   anchois    </w:t>
      </w:r>
      <w:r>
        <w:t xml:space="preserve">   pepperoni    </w:t>
      </w:r>
      <w:r>
        <w:t xml:space="preserve">   garniture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pizza</dc:title>
  <dcterms:created xsi:type="dcterms:W3CDTF">2021-10-12T14:31:28Z</dcterms:created>
  <dcterms:modified xsi:type="dcterms:W3CDTF">2021-10-12T14:31:28Z</dcterms:modified>
</cp:coreProperties>
</file>