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presse francophone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subscribe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tabloids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newspaper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woman's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weekly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publish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presse francophone</dc:title>
  <dcterms:created xsi:type="dcterms:W3CDTF">2021-10-11T10:39:42Z</dcterms:created>
  <dcterms:modified xsi:type="dcterms:W3CDTF">2021-10-11T10:39:42Z</dcterms:modified>
</cp:coreProperties>
</file>