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 puéricultrice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ils  sont  les  premiers  à  prendre  soin  du  bébé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  est  la  principale  qualité  de  la  puéricultrice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 y  en   a    dans  le  référentiel  professionnel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sans  eux  la  crèche  n' existerait  pas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  accueille  les  enfants  chez  elle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elles  sont  limitées  pour  la  puéricultrice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personne  qui  prend  soin  des  enfants  à  la  crèche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 un  des  trois  grands  rôles  de  la  puéricultrice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  enfant  en  a  de  nombreux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 limite  les  attributions  de  la  puéricultrice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 puéricultrice</dc:title>
  <dcterms:created xsi:type="dcterms:W3CDTF">2021-10-11T10:35:53Z</dcterms:created>
  <dcterms:modified xsi:type="dcterms:W3CDTF">2021-10-11T10:35:53Z</dcterms:modified>
</cp:coreProperties>
</file>