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p>
      <w:pPr>
        <w:pStyle w:val="Questions"/>
      </w:pPr>
      <w:r>
        <w:t xml:space="preserve">1. SIVDTOE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NLSTANEAPO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MCSAIA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CBROATA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APÑEUOL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SBTAO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TZPAAOS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ETLCASIECN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LDAFA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ALASIADSN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GORRO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MAISAPJ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BGAORI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JATER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TUQCHAAE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DSDAREUA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TEAJR DE ABÑO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SEETUR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NOLSEPTAAN ROSCTO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TNUNIORC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REOSOMBR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2021-10-11T10:40:06Z</dcterms:created>
  <dcterms:modified xsi:type="dcterms:W3CDTF">2021-10-11T10:40:06Z</dcterms:modified>
</cp:coreProperties>
</file>