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corbata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cinto/el cinturon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chaqueta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pantalones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t-shirt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zapatos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falda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sunglasses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bufanda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vestido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botas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blusa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pantalones cortos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flip flop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sudadera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camiseta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umbrella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paraguas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calcetines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traje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scarf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abrigo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skirt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chanclas-las chancletas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impermeable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sweatshirt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lentes de sol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raincoat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guantes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2021-10-11T10:40:54Z</dcterms:created>
  <dcterms:modified xsi:type="dcterms:W3CDTF">2021-10-11T10:40:54Z</dcterms:modified>
</cp:coreProperties>
</file>