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pulsera    </w:t>
      </w:r>
      <w:r>
        <w:t xml:space="preserve">   guantes    </w:t>
      </w:r>
      <w:r>
        <w:t xml:space="preserve">   joyeria    </w:t>
      </w:r>
      <w:r>
        <w:t xml:space="preserve">   aretes    </w:t>
      </w:r>
      <w:r>
        <w:t xml:space="preserve">   anillo    </w:t>
      </w:r>
      <w:r>
        <w:t xml:space="preserve">   chaqueta    </w:t>
      </w:r>
      <w:r>
        <w:t xml:space="preserve">   sleeves    </w:t>
      </w:r>
      <w:r>
        <w:t xml:space="preserve">   long    </w:t>
      </w:r>
      <w:r>
        <w:t xml:space="preserve">   short    </w:t>
      </w:r>
      <w:r>
        <w:t xml:space="preserve">   hat    </w:t>
      </w:r>
      <w:r>
        <w:t xml:space="preserve">   sweater    </w:t>
      </w:r>
      <w:r>
        <w:t xml:space="preserve">   wallet    </w:t>
      </w:r>
      <w:r>
        <w:t xml:space="preserve">   zapatos    </w:t>
      </w:r>
      <w:r>
        <w:t xml:space="preserve">   botas    </w:t>
      </w:r>
      <w:r>
        <w:t xml:space="preserve">   impermeable    </w:t>
      </w:r>
      <w:r>
        <w:t xml:space="preserve">   media    </w:t>
      </w:r>
      <w:r>
        <w:t xml:space="preserve">   abrigo    </w:t>
      </w:r>
      <w:r>
        <w:t xml:space="preserve">   tacon    </w:t>
      </w:r>
      <w:r>
        <w:t xml:space="preserve">   bufanda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2021-10-11T10:39:21Z</dcterms:created>
  <dcterms:modified xsi:type="dcterms:W3CDTF">2021-10-11T10:39:21Z</dcterms:modified>
</cp:coreProperties>
</file>