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 y las joyas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los guantes    </w:t>
      </w:r>
      <w:r>
        <w:t xml:space="preserve">   la blusa    </w:t>
      </w:r>
      <w:r>
        <w:t xml:space="preserve">   los jeans    </w:t>
      </w:r>
      <w:r>
        <w:t xml:space="preserve">   las sandalias    </w:t>
      </w:r>
      <w:r>
        <w:t xml:space="preserve">   el traje de bano    </w:t>
      </w:r>
      <w:r>
        <w:t xml:space="preserve">   el traje    </w:t>
      </w:r>
      <w:r>
        <w:t xml:space="preserve">   los shorts    </w:t>
      </w:r>
      <w:r>
        <w:t xml:space="preserve">   el sueter    </w:t>
      </w:r>
      <w:r>
        <w:t xml:space="preserve">   la camiseta    </w:t>
      </w:r>
      <w:r>
        <w:t xml:space="preserve">   los pantalones    </w:t>
      </w:r>
      <w:r>
        <w:t xml:space="preserve">   las botas    </w:t>
      </w:r>
      <w:r>
        <w:t xml:space="preserve">   la chaqueta    </w:t>
      </w:r>
      <w:r>
        <w:t xml:space="preserve">   el abrigo    </w:t>
      </w:r>
      <w:r>
        <w:t xml:space="preserve">   el vestido    </w:t>
      </w:r>
      <w:r>
        <w:t xml:space="preserve">   la falda    </w:t>
      </w:r>
      <w:r>
        <w:t xml:space="preserve">   la camisa    </w:t>
      </w:r>
      <w:r>
        <w:t xml:space="preserve">   los pendientes    </w:t>
      </w:r>
      <w:r>
        <w:t xml:space="preserve">   la sudadera    </w:t>
      </w:r>
      <w:r>
        <w:t xml:space="preserve">   el sombrero    </w:t>
      </w:r>
      <w:r>
        <w:t xml:space="preserve">   el anillo    </w:t>
      </w:r>
      <w:r>
        <w:t xml:space="preserve">   la corbata    </w:t>
      </w:r>
      <w:r>
        <w:t xml:space="preserve">   la bufanda    </w:t>
      </w:r>
      <w:r>
        <w:t xml:space="preserve">   el cinturon    </w:t>
      </w:r>
      <w:r>
        <w:t xml:space="preserve">   la pulsera    </w:t>
      </w:r>
      <w:r>
        <w:t xml:space="preserve">   el reloj    </w:t>
      </w:r>
      <w:r>
        <w:t xml:space="preserve">   el paraguas    </w:t>
      </w:r>
      <w:r>
        <w:t xml:space="preserve">   la cartera    </w:t>
      </w:r>
      <w:r>
        <w:t xml:space="preserve">   la bolsa    </w:t>
      </w:r>
      <w:r>
        <w:t xml:space="preserve">   el 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las joyas</dc:title>
  <dcterms:created xsi:type="dcterms:W3CDTF">2021-10-11T10:39:38Z</dcterms:created>
  <dcterms:modified xsi:type="dcterms:W3CDTF">2021-10-11T10:39:38Z</dcterms:modified>
</cp:coreProperties>
</file>