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révolution française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monarque    </w:t>
      </w:r>
      <w:r>
        <w:t xml:space="preserve">   le tricolore français    </w:t>
      </w:r>
      <w:r>
        <w:t xml:space="preserve">   crise économique    </w:t>
      </w:r>
      <w:r>
        <w:t xml:space="preserve">   marie antoinette    </w:t>
      </w:r>
      <w:r>
        <w:t xml:space="preserve">   realise    </w:t>
      </w:r>
      <w:r>
        <w:t xml:space="preserve">   fraternité    </w:t>
      </w:r>
      <w:r>
        <w:t xml:space="preserve">   égalite    </w:t>
      </w:r>
      <w:r>
        <w:t xml:space="preserve">   liberté    </w:t>
      </w:r>
      <w:r>
        <w:t xml:space="preserve">   la noblesse    </w:t>
      </w:r>
      <w:r>
        <w:t xml:space="preserve">   le clergé    </w:t>
      </w:r>
      <w:r>
        <w:t xml:space="preserve">   roturiers    </w:t>
      </w:r>
      <w:r>
        <w:t xml:space="preserve">   la révolution française    </w:t>
      </w:r>
      <w:r>
        <w:t xml:space="preserve">   roi louis xvi    </w:t>
      </w:r>
      <w:r>
        <w:t xml:space="preserve">   jour de la Bastille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révolution française</dc:title>
  <dcterms:created xsi:type="dcterms:W3CDTF">2021-10-11T10:40:01Z</dcterms:created>
  <dcterms:modified xsi:type="dcterms:W3CDTF">2021-10-11T10:40:01Z</dcterms:modified>
</cp:coreProperties>
</file>