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cahier    </w:t>
      </w:r>
      <w:r>
        <w:t xml:space="preserve">   cartable    </w:t>
      </w:r>
      <w:r>
        <w:t xml:space="preserve">   chaise    </w:t>
      </w:r>
      <w:r>
        <w:t xml:space="preserve">   classeur    </w:t>
      </w:r>
      <w:r>
        <w:t xml:space="preserve">   gomme    </w:t>
      </w:r>
      <w:r>
        <w:t xml:space="preserve">   livre    </w:t>
      </w:r>
      <w:r>
        <w:t xml:space="preserve">   ordinateur    </w:t>
      </w:r>
      <w:r>
        <w:t xml:space="preserve">   porte    </w:t>
      </w:r>
      <w:r>
        <w:t xml:space="preserve">   stylo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de classe</dc:title>
  <dcterms:created xsi:type="dcterms:W3CDTF">2021-10-11T10:41:15Z</dcterms:created>
  <dcterms:modified xsi:type="dcterms:W3CDTF">2021-10-11T10:41:15Z</dcterms:modified>
</cp:coreProperties>
</file>