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salud y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cough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dizzy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sanitizer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bienestar</dc:title>
  <dcterms:created xsi:type="dcterms:W3CDTF">2021-10-11T10:41:13Z</dcterms:created>
  <dcterms:modified xsi:type="dcterms:W3CDTF">2021-10-11T10:41:13Z</dcterms:modified>
</cp:coreProperties>
</file>