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salud y el bienestar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progreso o mejoria ; avance : advancement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battle : pelea o combate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diet (nutrition) : conjunto comidas y bebidas que toma una persona para alimentarse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lose weight : perder peso y ponerse mas delgado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needle : barra delgada y puntuda utiliza para coser o tejer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nursing home : casa o establacimiento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(photo) album libro donde se coleccionan fotografias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painkiller: medicamento que quita el dolor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 being : estado en el que se disfrutan de buenas condiciones de vida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 - esteem : valaracion que se tiene de si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aspirin: medicina comun para alviar el dolor y la fiebre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village : pueblo pequeno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exhausted : muy cansado ; muy cansada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fix up : poner solucion o componer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manage ; to make : acoplarse o acomodarse a una situacion</w:t>
            </w:r>
          </w:p>
        </w:tc>
      </w:tr>
    </w:tbl>
    <w:p>
      <w:pPr>
        <w:pStyle w:val="WordBankMedium"/>
      </w:pPr>
      <w:r>
        <w:t xml:space="preserve">   el adelanto     </w:t>
      </w:r>
      <w:r>
        <w:t xml:space="preserve">   adelgazar    </w:t>
      </w:r>
      <w:r>
        <w:t xml:space="preserve">   agotado/a    </w:t>
      </w:r>
      <w:r>
        <w:t xml:space="preserve">   la aguja    </w:t>
      </w:r>
      <w:r>
        <w:t xml:space="preserve">   el album (de fotos)    </w:t>
      </w:r>
      <w:r>
        <w:t xml:space="preserve">   la aldea    </w:t>
      </w:r>
      <w:r>
        <w:t xml:space="preserve">   la alimentacion     </w:t>
      </w:r>
      <w:r>
        <w:t xml:space="preserve">   el analgesico    </w:t>
      </w:r>
      <w:r>
        <w:t xml:space="preserve">   apanar    </w:t>
      </w:r>
      <w:r>
        <w:t xml:space="preserve">   apanarse    </w:t>
      </w:r>
      <w:r>
        <w:t xml:space="preserve">   el asilo (de ancianos)    </w:t>
      </w:r>
      <w:r>
        <w:t xml:space="preserve">   la aspirina    </w:t>
      </w:r>
      <w:r>
        <w:t xml:space="preserve">   la autoestima    </w:t>
      </w:r>
      <w:r>
        <w:t xml:space="preserve">   la batalla    </w:t>
      </w:r>
      <w:r>
        <w:t xml:space="preserve">   el bienestar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 y el bienestar</dc:title>
  <dcterms:created xsi:type="dcterms:W3CDTF">2021-10-11T10:40:45Z</dcterms:created>
  <dcterms:modified xsi:type="dcterms:W3CDTF">2021-10-11T10:40:45Z</dcterms:modified>
</cp:coreProperties>
</file>