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sensation et la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maladie est causée par un infection virale l'oreille interne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nécessaire pour aide garder notre équillbre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trouver dans la oreille moyenne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cerveau regroupe les objects qui sont physiquement plus près les uns des autre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arrive quand les récepteurs sensoriels trouver dans le nez et peau diminue leur taux de reponse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situé au-dessus de la cochlée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enfants de 2 à 12 ans sont plus touchées par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résultat d'un combinaision de plusieurs sensations pour faire un tout logique sont moifies par nos experiences personelles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tube ou les ondes sont canalisées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première prise de conciense d'un stimulus externe qui excite les recepteurs sensorials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transforme les vibrations en impulse nerveuse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processus par lequel un sens modifie ou transforme l'energie physique ou chimique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 trouver dans l'oreille externe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 qui utilise la base de cerveau (cortex piriforme)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provés certains théories associees avec l'intensité es stimuli d'intensités variees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sensation et la perception</dc:title>
  <dcterms:created xsi:type="dcterms:W3CDTF">2021-10-11T10:40:18Z</dcterms:created>
  <dcterms:modified xsi:type="dcterms:W3CDTF">2021-10-11T10:40:18Z</dcterms:modified>
</cp:coreProperties>
</file>