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systeme tégumentaire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cellules    </w:t>
      </w:r>
      <w:r>
        <w:t xml:space="preserve">   kératinocytes    </w:t>
      </w:r>
      <w:r>
        <w:t xml:space="preserve">   systemes    </w:t>
      </w:r>
      <w:r>
        <w:t xml:space="preserve">   cancer    </w:t>
      </w:r>
      <w:r>
        <w:t xml:space="preserve">   temperature    </w:t>
      </w:r>
      <w:r>
        <w:t xml:space="preserve">   nerfs    </w:t>
      </w:r>
      <w:r>
        <w:t xml:space="preserve">   réticulaires    </w:t>
      </w:r>
      <w:r>
        <w:t xml:space="preserve">   papillaires    </w:t>
      </w:r>
      <w:r>
        <w:t xml:space="preserve">   exocrines    </w:t>
      </w:r>
      <w:r>
        <w:t xml:space="preserve">   hypoderme    </w:t>
      </w:r>
      <w:r>
        <w:t xml:space="preserve">   derme    </w:t>
      </w:r>
      <w:r>
        <w:t xml:space="preserve">   Merkel    </w:t>
      </w:r>
      <w:r>
        <w:t xml:space="preserve">   épiderme    </w:t>
      </w:r>
      <w:r>
        <w:t xml:space="preserve">   Langerhans    </w:t>
      </w:r>
      <w:r>
        <w:t xml:space="preserve">   Mélanocytes    </w:t>
      </w:r>
      <w:r>
        <w:t xml:space="preserve">   Kératinocytes    </w:t>
      </w:r>
      <w:r>
        <w:t xml:space="preserve">   ongles    </w:t>
      </w:r>
      <w:r>
        <w:t xml:space="preserve">   chevaux    </w:t>
      </w:r>
      <w:r>
        <w:t xml:space="preserve">   glandes    </w:t>
      </w:r>
      <w:r>
        <w:t xml:space="preserve">   corps    </w:t>
      </w:r>
      <w:r>
        <w:t xml:space="preserve">   peau    </w:t>
      </w:r>
      <w:r>
        <w:t xml:space="preserve">   tissue    </w:t>
      </w:r>
      <w:r>
        <w:t xml:space="preserve">   organs    </w:t>
      </w:r>
      <w:r>
        <w:t xml:space="preserve">   tégumentaire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systeme tégumentaire</dc:title>
  <dcterms:created xsi:type="dcterms:W3CDTF">2021-10-11T10:39:28Z</dcterms:created>
  <dcterms:modified xsi:type="dcterms:W3CDTF">2021-10-11T10:39:28Z</dcterms:modified>
</cp:coreProperties>
</file>