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abonnement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programmation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l'écran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l'imprimante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raccordement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logiciel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réseau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l'icône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courier electronique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plagier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scanneur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innovant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traitement de texte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pirate informatique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outil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effacer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lien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technologie</dc:title>
  <dcterms:created xsi:type="dcterms:W3CDTF">2021-10-11T10:39:35Z</dcterms:created>
  <dcterms:modified xsi:type="dcterms:W3CDTF">2021-10-11T10:39:35Z</dcterms:modified>
</cp:coreProperties>
</file>