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simbolo que separa las dos partes de una direccion electronica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aparato electronico que sirve para reproducir canales de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lugar al que se va para llenar el tanque de un carro con gasolina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se ofrece a los clientes acceso a internet y servicio de cafeteria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servicio mundial de informacion electroncia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via rapida por donde transitan los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lugar para estacionar un carro dentro de un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aparato electronico que se usa para hacer funcionar un aparato 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aparato electronico que sirve para producir copias de textos o fotos en papel desde una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vehiculo con cuatro llantas que sirve para ir de un lugar a otro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2021-10-11T10:40:25Z</dcterms:created>
  <dcterms:modified xsi:type="dcterms:W3CDTF">2021-10-11T10:40:25Z</dcterms:modified>
</cp:coreProperties>
</file>