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terre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froid    </w:t>
      </w:r>
      <w:r>
        <w:t xml:space="preserve">   chaud    </w:t>
      </w:r>
      <w:r>
        <w:t xml:space="preserve">   neige    </w:t>
      </w:r>
      <w:r>
        <w:t xml:space="preserve">   voitures    </w:t>
      </w:r>
      <w:r>
        <w:t xml:space="preserve">   maison    </w:t>
      </w:r>
      <w:r>
        <w:t xml:space="preserve">   nuage    </w:t>
      </w:r>
      <w:r>
        <w:t xml:space="preserve">   terre    </w:t>
      </w:r>
      <w:r>
        <w:t xml:space="preserve">   plantes    </w:t>
      </w:r>
      <w:r>
        <w:t xml:space="preserve">   arbres    </w:t>
      </w:r>
      <w:r>
        <w:t xml:space="preserve">   blanc    </w:t>
      </w:r>
      <w:r>
        <w:t xml:space="preserve">   ressources naturelles    </w:t>
      </w:r>
      <w:r>
        <w:t xml:space="preserve">   bleu    </w:t>
      </w:r>
      <w:r>
        <w:t xml:space="preserve">   herbe    </w:t>
      </w:r>
      <w:r>
        <w:t xml:space="preserve">   roche    </w:t>
      </w:r>
      <w:r>
        <w:t xml:space="preserve">   vert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terre</dc:title>
  <dcterms:created xsi:type="dcterms:W3CDTF">2021-10-11T10:40:13Z</dcterms:created>
  <dcterms:modified xsi:type="dcterms:W3CDTF">2021-10-11T10:40:13Z</dcterms:modified>
</cp:coreProperties>
</file>