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télé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Entertaining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Educational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Rubbish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télé</dc:title>
  <dcterms:created xsi:type="dcterms:W3CDTF">2021-10-11T10:40:11Z</dcterms:created>
  <dcterms:modified xsi:type="dcterms:W3CDTF">2021-10-11T10:40:11Z</dcterms:modified>
</cp:coreProperties>
</file>