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viande et le poisson and autres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put milk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seassoning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dry kind of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it's made out of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fried potato strips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eat it with curry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small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made out of a type of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it's made out of 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put it with sauce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put butter with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viande et le poisson and autres</dc:title>
  <dcterms:created xsi:type="dcterms:W3CDTF">2021-10-11T10:40:18Z</dcterms:created>
  <dcterms:modified xsi:type="dcterms:W3CDTF">2021-10-11T10:40:18Z</dcterms:modified>
</cp:coreProperties>
</file>