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vie au moyen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soldat a cheval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l'homme en charge du manoir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nom pour l'arme qu'on utilise pour se defendre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homme fermier sans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place ou les femmes religieuses vivent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homme religieux- qui recopie les livres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crime de ne pas etre loyal a ton roi ou seigneur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place ou les hommes religieux vivent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taxe qu'on paie a l'eglise 10%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punition religieuse la plus terrible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cours ou seulement les personnes religieuses vont pour etre juge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l'homme qui ramasse les loyers , taxes et travail comme juge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systeme que Guillaume a installe en Angleterre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quelque chose difficile que tu as besoin de faire pour montrer que tu es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homme religieux qui peut faire les ceremonies- mariages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cours pour les crimes majeurs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cours pour les crimes mineurs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action ou pensee contre la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vie au moyen age</dc:title>
  <dcterms:created xsi:type="dcterms:W3CDTF">2021-10-11T10:40:51Z</dcterms:created>
  <dcterms:modified xsi:type="dcterms:W3CDTF">2021-10-11T10:40:51Z</dcterms:modified>
</cp:coreProperties>
</file>