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vie quotidienne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durchgebraten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Käse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Fleisch- und Wurstaufschnitt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Trinkschale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Gericht,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Butterbrot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Stück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alltäglich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Mittagessen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vom Tisch aufstehen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schlecht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Nudeln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Milchkaffee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Joghurt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Rohkostsalat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Auflauf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Schokolade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vie quotidienne</dc:title>
  <dcterms:created xsi:type="dcterms:W3CDTF">2021-10-11T10:41:24Z</dcterms:created>
  <dcterms:modified xsi:type="dcterms:W3CDTF">2021-10-11T10:41:24Z</dcterms:modified>
</cp:coreProperties>
</file>