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ville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shopping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cinema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city hall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supermarket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post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ville</dc:title>
  <dcterms:created xsi:type="dcterms:W3CDTF">2021-10-11T10:41:28Z</dcterms:created>
  <dcterms:modified xsi:type="dcterms:W3CDTF">2021-10-11T10:41:28Z</dcterms:modified>
</cp:coreProperties>
</file>