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ville </w:t>
      </w:r>
    </w:p>
    <w:p>
      <w:pPr>
        <w:pStyle w:val="Questions"/>
      </w:pPr>
      <w:r>
        <w:t xml:space="preserve">1. EL ETRCNE MLCECMORIA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LE NASTD ED HOT DGSO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AEILR DE TATAEUIONRRS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LE USJ AODNPTPI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ESL ECESTR DSE CIVRTOAI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ESL SANS IARB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ELS SEUR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LA TTOANSI CNEESSE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LSE GRATET CLSIE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SLE NSIPRESREET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LSE SAANRTTRSEU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SLE CAESF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LSE TEOVSUIR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ESL BSLUC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EL AATSIMNAEAHGD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ville </dc:title>
  <dcterms:created xsi:type="dcterms:W3CDTF">2021-10-11T10:40:36Z</dcterms:created>
  <dcterms:modified xsi:type="dcterms:W3CDTF">2021-10-11T10:40:36Z</dcterms:modified>
</cp:coreProperties>
</file>