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vivienda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curtains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vivienda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armchair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jardín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basement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sillón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housing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sótano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ground floor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escalera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cortinas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second floor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lavabo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bathroom sink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estufa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alquilar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neighbor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vecino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alquiler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garden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primer piso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cuarto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planta baja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bookshelf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staircase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vivienda</dc:title>
  <dcterms:created xsi:type="dcterms:W3CDTF">2021-10-11T10:41:26Z</dcterms:created>
  <dcterms:modified xsi:type="dcterms:W3CDTF">2021-10-11T10:41:26Z</dcterms:modified>
</cp:coreProperties>
</file>