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To regard as less impressive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kindly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Diligent in application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Large in quantity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oppose by contrary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confirm by expressing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directly to the matter at hand; 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Relating to a strong set of principles concerning faith;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	A person who attacks cherished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Sharpness, acuteness; keenness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To give false or misleading appearance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Struck with overwhelming shock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dispose of by last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An obelisk, column, large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seen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Diligent in application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To scatter or spread widely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Inharmonious or harsh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Highly excited by eagerness or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candor or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or infer without strong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or relating to monasteries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</dc:title>
  <dcterms:created xsi:type="dcterms:W3CDTF">2021-10-11T10:40:13Z</dcterms:created>
  <dcterms:modified xsi:type="dcterms:W3CDTF">2021-10-11T10:40:13Z</dcterms:modified>
</cp:coreProperties>
</file>