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plunge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the constituents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a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spin me right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magnify your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see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a reminder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me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thirsty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2021-10-11T10:41:26Z</dcterms:created>
  <dcterms:modified xsi:type="dcterms:W3CDTF">2021-10-11T10:41:26Z</dcterms:modified>
</cp:coreProperties>
</file>