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</w:t>
      </w:r>
    </w:p>
    <w:p>
      <w:pPr>
        <w:pStyle w:val="Questions"/>
      </w:pPr>
      <w:r>
        <w:t xml:space="preserve">1. ETTS TSEUB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EHRTTEMORME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RIINGRTS ODR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RAPVOAGEITN IDHS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NRCEFOLE KLASF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TSNGO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NACLEBA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TSIHDPERI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AUALSPT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IMEUVOTCRL PEIPT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CEENDNORS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AERBKE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EGOVLS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EOAPRSRYTA NELFUN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LFNUEN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2021-10-11T10:40:28Z</dcterms:created>
  <dcterms:modified xsi:type="dcterms:W3CDTF">2021-10-11T10:40:28Z</dcterms:modified>
</cp:coreProperties>
</file>