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Characteristics of objects, organisms or events.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Staying the same; unchanging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Information gathered during a scientific investigation.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use something wisely in order to avoid using it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parts that work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State of being free from injury or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 of evidence to construct testable explanations and predictions. The knowledge generated from this process.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careful study of something to answer a question about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share ideas and information in verbal or written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Doing what is right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Equipment such as an eye wash/face wash, fire blanket, fire extinguisher.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Group of similar things based on similar characteristics or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make or form by combining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Equipment such as goggles and gloves used for protection.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or become different.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study something carefully in order to understand what it means.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Limited representation of something that can help us understand its structure or how it works.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Repeated sequence, arranged according to a rule or natural phenomenon, a trend in data, used to predict what comes next.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bring together into one place.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safety</dc:title>
  <dcterms:created xsi:type="dcterms:W3CDTF">2021-10-11T10:42:08Z</dcterms:created>
  <dcterms:modified xsi:type="dcterms:W3CDTF">2021-10-11T10:42:08Z</dcterms:modified>
</cp:coreProperties>
</file>