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Organization of low-level workers that tries to improve wages and working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Strike leader that was arrested in the Pullman palace car strike of 1894.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Goals of a labor union.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Writer of How The Other Half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against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one company controls most of an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 wide rally for 8 hours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labor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the American Federation of Labor.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unions</dc:title>
  <dcterms:created xsi:type="dcterms:W3CDTF">2021-10-11T10:42:30Z</dcterms:created>
  <dcterms:modified xsi:type="dcterms:W3CDTF">2021-10-11T10:42:30Z</dcterms:modified>
</cp:coreProperties>
</file>