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laboratorio 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vola sulle montagne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 due ruote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 accende e si spegne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 usano a scuola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 in letargo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E' un vegetale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 attaccano al muro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animale che ulula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contiene penne e colori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sport con la palla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cammina molto lentamente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 nuotano i pesci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 usa per misurare la temperatura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cura gli animali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sport sulla neve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servono per vedere meglio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 mangia ai compleanni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 apre e si chiude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pasto che si consuma di sera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laboratorio IV</dc:title>
  <dcterms:created xsi:type="dcterms:W3CDTF">2021-10-11T10:43:19Z</dcterms:created>
  <dcterms:modified xsi:type="dcterms:W3CDTF">2021-10-11T10:43:19Z</dcterms:modified>
</cp:coreProperties>
</file>