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lacrosse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tripping    </w:t>
      </w:r>
      <w:r>
        <w:t xml:space="preserve">   highstick    </w:t>
      </w:r>
      <w:r>
        <w:t xml:space="preserve">   slashing    </w:t>
      </w:r>
      <w:r>
        <w:t xml:space="preserve">   sidewall    </w:t>
      </w:r>
      <w:r>
        <w:t xml:space="preserve">   shoot    </w:t>
      </w:r>
      <w:r>
        <w:t xml:space="preserve">   shaft    </w:t>
      </w:r>
      <w:r>
        <w:t xml:space="preserve">   scooping    </w:t>
      </w:r>
      <w:r>
        <w:t xml:space="preserve">   quickstick    </w:t>
      </w:r>
      <w:r>
        <w:t xml:space="preserve">   penalty    </w:t>
      </w:r>
      <w:r>
        <w:t xml:space="preserve">   interference    </w:t>
      </w:r>
      <w:r>
        <w:t xml:space="preserve">   holding    </w:t>
      </w:r>
      <w:r>
        <w:t xml:space="preserve">   defensemen    </w:t>
      </w:r>
      <w:r>
        <w:t xml:space="preserve">   cradling    </w:t>
      </w:r>
      <w:r>
        <w:t xml:space="preserve">   checking    </w:t>
      </w:r>
      <w:r>
        <w:t xml:space="preserve">   house    </w:t>
      </w:r>
      <w:r>
        <w:t xml:space="preserve">   crease    </w:t>
      </w:r>
      <w:r>
        <w:t xml:space="preserve">   assist    </w:t>
      </w:r>
      <w:r>
        <w:t xml:space="preserve">   gooalie    </w:t>
      </w:r>
      <w:r>
        <w:t xml:space="preserve">   net    </w:t>
      </w:r>
      <w:r>
        <w:t xml:space="preserve">   mesh    </w:t>
      </w:r>
      <w:r>
        <w:t xml:space="preserve">   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lacrosse</dc:title>
  <dcterms:created xsi:type="dcterms:W3CDTF">2021-10-11T10:43:06Z</dcterms:created>
  <dcterms:modified xsi:type="dcterms:W3CDTF">2021-10-11T10:43:06Z</dcterms:modified>
</cp:coreProperties>
</file>